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 xml:space="preserve">много округа - Югры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2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Гунбатовой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проживающей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11"/>
          <w:rFonts w:ascii="Times New Roman" w:eastAsia="Times New Roman" w:hAnsi="Times New Roman" w:cs="Times New Roman"/>
        </w:rPr>
        <w:t>...</w:t>
      </w:r>
      <w:r>
        <w:rPr>
          <w:rStyle w:val="cat-ExternalSystemDefinedgrp-28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4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3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Style w:val="cat-Sumgrp-17rplc-1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воспользовалась, протокол об административном правонарушении не оспаривала.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7rplc-2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18810586260219004548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04.03.2026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04.05.2026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2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3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26.05.2026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2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19.05.2026,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2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2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Гунбатову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0412365400805004322620107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1rplc-4">
    <w:name w:val="cat-FIO grp-1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Sumgrp-17rplc-18">
    <w:name w:val="cat-Sum grp-17 rplc-18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Sumgrp-18rplc-37">
    <w:name w:val="cat-Sum grp-18 rplc-37"/>
    <w:basedOn w:val="DefaultParagraphFont"/>
  </w:style>
  <w:style w:type="character" w:customStyle="1" w:styleId="cat-FIOgrp-16rplc-44">
    <w:name w:val="cat-FIO grp-16 rplc-44"/>
    <w:basedOn w:val="DefaultParagraphFont"/>
  </w:style>
  <w:style w:type="character" w:customStyle="1" w:styleId="cat-FIOgrp-16rplc-45">
    <w:name w:val="cat-FIO grp-16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